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4552" w14:textId="77777777" w:rsidR="005D7A95" w:rsidRDefault="00000000">
      <w:pPr>
        <w:pStyle w:val="Heading1"/>
      </w:pPr>
      <w:r>
        <w:t>Formulár na odstúpenie od zmluvy</w:t>
      </w:r>
    </w:p>
    <w:p w14:paraId="00831E14" w14:textId="77777777" w:rsidR="005D7A95" w:rsidRDefault="00000000">
      <w:r>
        <w:t>Vyplňte tento formulár a zašlite ho na adresu predávajúceho, ak si želáte odstúpiť od kúpnej zmluvy.</w:t>
      </w:r>
      <w:r>
        <w:br/>
      </w:r>
    </w:p>
    <w:p w14:paraId="1FC0887E" w14:textId="327B7E3C" w:rsidR="005D7A95" w:rsidRDefault="008734E2">
      <w:proofErr w:type="spellStart"/>
      <w:r>
        <w:t>Predávajúci</w:t>
      </w:r>
      <w:proofErr w:type="spellEnd"/>
      <w:r w:rsidR="00000000">
        <w:t xml:space="preserve">: </w:t>
      </w:r>
      <w:proofErr w:type="spellStart"/>
      <w:r w:rsidR="00000000">
        <w:t>RoKat</w:t>
      </w:r>
      <w:proofErr w:type="spellEnd"/>
      <w:r w:rsidR="00000000">
        <w:t xml:space="preserve">, </w:t>
      </w:r>
      <w:proofErr w:type="spellStart"/>
      <w:r w:rsidR="00000000">
        <w:t>s.r.o.</w:t>
      </w:r>
      <w:proofErr w:type="spellEnd"/>
      <w:r>
        <w:t xml:space="preserve">, </w:t>
      </w:r>
      <w:proofErr w:type="spellStart"/>
      <w:r w:rsidR="00000000">
        <w:t>Tylova</w:t>
      </w:r>
      <w:proofErr w:type="spellEnd"/>
      <w:r w:rsidR="00000000">
        <w:t xml:space="preserve"> 1039/3, 831 04 Bratislava</w:t>
      </w:r>
      <w:r>
        <w:t xml:space="preserve">, </w:t>
      </w:r>
      <w:r w:rsidR="00000000">
        <w:t>54793629</w:t>
      </w:r>
    </w:p>
    <w:p w14:paraId="7E14A940" w14:textId="77777777" w:rsidR="008734E2" w:rsidRDefault="008734E2"/>
    <w:p w14:paraId="3840FC80" w14:textId="22203602" w:rsidR="005D7A95" w:rsidRDefault="00000000">
      <w:r>
        <w:t>Kupujúci (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): </w:t>
      </w:r>
    </w:p>
    <w:p w14:paraId="2105D38C" w14:textId="48C4BB33" w:rsidR="008734E2" w:rsidRDefault="00000000">
      <w:r>
        <w:t>E-mail</w:t>
      </w:r>
      <w:r w:rsidR="008734E2">
        <w:t>:</w:t>
      </w:r>
    </w:p>
    <w:p w14:paraId="5FD38137" w14:textId="3E4E7084" w:rsidR="005D7A95" w:rsidRDefault="00000000">
      <w:proofErr w:type="spellStart"/>
      <w:r>
        <w:t>Telefón</w:t>
      </w:r>
      <w:proofErr w:type="spellEnd"/>
      <w:r>
        <w:t>:</w:t>
      </w:r>
    </w:p>
    <w:p w14:paraId="50110BD2" w14:textId="623F3B63" w:rsidR="005D7A95" w:rsidRDefault="00000000"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:</w:t>
      </w:r>
    </w:p>
    <w:p w14:paraId="3902CC31" w14:textId="2ED63116" w:rsidR="005D7A95" w:rsidRDefault="00000000">
      <w:proofErr w:type="spellStart"/>
      <w:r>
        <w:t>Číslo</w:t>
      </w:r>
      <w:proofErr w:type="spellEnd"/>
      <w:r>
        <w:t xml:space="preserve"> účtu pre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peňazí</w:t>
      </w:r>
      <w:proofErr w:type="spellEnd"/>
      <w:r>
        <w:t xml:space="preserve"> (IBAN): </w:t>
      </w:r>
    </w:p>
    <w:p w14:paraId="3B6041F4" w14:textId="77777777" w:rsidR="005D7A95" w:rsidRDefault="005D7A95"/>
    <w:p w14:paraId="76CEF26C" w14:textId="57E7E297" w:rsidR="005D7A95" w:rsidRDefault="00000000">
      <w:r>
        <w:t xml:space="preserve">Týmto oznamujem, že odstupujem od kúpnej zmluvy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vyššie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 w:rsidR="008734E2">
        <w:t>tovar</w:t>
      </w:r>
      <w:proofErr w:type="spellEnd"/>
      <w:r w:rsidR="008734E2">
        <w:t xml:space="preserve"> z </w:t>
      </w:r>
      <w:proofErr w:type="spellStart"/>
      <w:r w:rsidR="008734E2">
        <w:t>objednávky</w:t>
      </w:r>
      <w:proofErr w:type="spellEnd"/>
      <w:r>
        <w:t>.</w:t>
      </w:r>
    </w:p>
    <w:p w14:paraId="7C370FB1" w14:textId="77777777" w:rsidR="005D7A95" w:rsidRDefault="005D7A95"/>
    <w:p w14:paraId="6762003F" w14:textId="77777777" w:rsidR="005D7A95" w:rsidRDefault="00000000">
      <w:r>
        <w:t>Dátum: ___________________________</w:t>
      </w:r>
    </w:p>
    <w:p w14:paraId="35B04FF9" w14:textId="77777777" w:rsidR="005D7A95" w:rsidRDefault="00000000">
      <w:r>
        <w:t>Podpis: ___________________________</w:t>
      </w:r>
    </w:p>
    <w:sectPr w:rsidR="005D7A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2802311">
    <w:abstractNumId w:val="8"/>
  </w:num>
  <w:num w:numId="2" w16cid:durableId="609700930">
    <w:abstractNumId w:val="6"/>
  </w:num>
  <w:num w:numId="3" w16cid:durableId="377516107">
    <w:abstractNumId w:val="5"/>
  </w:num>
  <w:num w:numId="4" w16cid:durableId="277101958">
    <w:abstractNumId w:val="4"/>
  </w:num>
  <w:num w:numId="5" w16cid:durableId="682896551">
    <w:abstractNumId w:val="7"/>
  </w:num>
  <w:num w:numId="6" w16cid:durableId="1312756081">
    <w:abstractNumId w:val="3"/>
  </w:num>
  <w:num w:numId="7" w16cid:durableId="695546047">
    <w:abstractNumId w:val="2"/>
  </w:num>
  <w:num w:numId="8" w16cid:durableId="562103392">
    <w:abstractNumId w:val="1"/>
  </w:num>
  <w:num w:numId="9" w16cid:durableId="98535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7A95"/>
    <w:rsid w:val="00803332"/>
    <w:rsid w:val="008734E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D0A61"/>
  <w14:defaultImageDpi w14:val="300"/>
  <w15:docId w15:val="{4CDECA83-00BB-4FBE-B974-05228066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Katarína</cp:lastModifiedBy>
  <cp:revision>2</cp:revision>
  <dcterms:created xsi:type="dcterms:W3CDTF">2013-12-23T23:15:00Z</dcterms:created>
  <dcterms:modified xsi:type="dcterms:W3CDTF">2025-08-04T21:32:00Z</dcterms:modified>
  <cp:category/>
</cp:coreProperties>
</file>